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书名：中药材生产加工适宜技术丛书  川贝母生产加工适宜技术</w:t>
      </w:r>
    </w:p>
    <w:p>
      <w:r>
        <w:t>作者：陈铁柱，张美主编；方清茂，才晓玲副主编</w:t>
      </w:r>
    </w:p>
    <w:p>
      <w:r>
        <w:t>出版社：北京:中国医药科技出版社,2018.04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中药材生产加工适宜技术丛书  川贝母生产加工适宜技术 评论地址：https://www.jiaokey.com/book/detail/14471694.html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