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草果生产加工适宜技术</w:t>
      </w:r>
    </w:p>
    <w:p>
      <w:r>
        <w:rPr>
          <w:rFonts w:ascii="宋体" w:hAnsi="宋体" w:eastAsia="宋体"/>
          <w:sz w:val="24"/>
        </w:rPr>
        <w:t>杨绍兵，张金渝主编；杨维泽，杨美权，左应梅副主编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草果生产加工适宜技术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杨绍兵，张金渝主编；杨维泽，杨美权，左应梅副主编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本书出售、求购地址：https://www.jiaokey.com/book/detail/14471691.html</w:t>
      </w:r>
    </w:p>
    <w:p>
      <w:r>
        <w:t>更多相关图书推荐：https://www.jiaokey.com</w:t>
      </w:r>
    </w:p>
    <w:p>
      <w:r>
        <w:t>杨绍兵，张金渝主编；杨维泽，杨美权，左应梅副主编 其他作品：https://www.jiaokey.com/tag/杨绍兵，张金渝主编；杨维泽，杨美权，左应梅副主编.html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草果生产加工适宜技术.html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