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书名：活脑益智108题</w:t>
      </w:r>
    </w:p>
    <w:p>
      <w:r>
        <w:t>作者:杜婉茹，候雅伦，徐萌琇，翁舜颐，陈映达，蔡雅婷</w:t>
      </w:r>
    </w:p>
    <w:p>
      <w:r>
        <w:t>出版社:北京：中国轻工业出版社</w:t>
      </w:r>
    </w:p>
    <w:p>
      <w:r>
        <w:t>出版日期：2018.01</w:t>
      </w:r>
    </w:p>
    <w:p>
      <w:r>
        <w:t>总页数：159</w:t>
      </w:r>
    </w:p>
    <w:p>
      <w:r>
        <w:t>更多请访问教客网:www.jiaokey.com</w:t>
      </w:r>
    </w:p>
    <w:p>
      <w:r>
        <w:t>活脑益智108题评论地址：https://www.jiaokey.com/book/detail/14471690.html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