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国医大师文丛  国医大师李振华临证精要</w:t>
      </w:r>
    </w:p>
    <w:p>
      <w:r>
        <w:rPr>
          <w:rFonts w:ascii="宋体" w:hAnsi="宋体" w:eastAsia="宋体"/>
          <w:sz w:val="24"/>
        </w:rPr>
        <w:t>李郑生，张正杰主编；郭淑云，徐江雁，华荣副主编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国医大师文丛  国医大师李振华临证精要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李郑生，张正杰主编；郭淑云，徐江雁，华荣副主编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本书出售、求购地址：https://www.jiaokey.com/book/detail/14471678.html</w:t>
      </w:r>
    </w:p>
    <w:p>
      <w:r>
        <w:t>更多相关图书推荐：https://www.jiaokey.com</w:t>
      </w:r>
    </w:p>
    <w:p>
      <w:r>
        <w:t>李郑生，张正杰主编；郭淑云，徐江雁，华荣副主编 其他作品：https://www.jiaokey.com/tag/李郑生，张正杰主编；郭淑云，徐江雁，华荣副主编.html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关键词搜索：https://www.jiaokey.com/tag/国医大师文丛  国医大师李振华临证精要.html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