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口腔急诊诊疗与操作常规</w:t>
      </w:r>
    </w:p>
    <w:p>
      <w:r>
        <w:rPr>
          <w:rFonts w:ascii="宋体" w:hAnsi="宋体" w:eastAsia="宋体"/>
          <w:sz w:val="24"/>
        </w:rPr>
        <w:t>李龙江主编；李一，徐欣，杨征副主编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口腔急诊诊疗与操作常规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李龙江主编；李一，徐欣，杨征副主编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本书出售、求购地址：https://www.jiaokey.com/book/detail/14471676.html</w:t>
      </w:r>
    </w:p>
    <w:p>
      <w:r>
        <w:t>更多相关图书推荐：https://www.jiaokey.com</w:t>
      </w:r>
    </w:p>
    <w:p>
      <w:r>
        <w:t>李龙江主编；李一，徐欣，杨征副主编 其他作品：https://www.jiaokey.com/tag/李龙江主编；李一，徐欣，杨征副主编.html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关键词搜索：https://www.jiaokey.com/tag/口腔急诊诊疗与操作常规.html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