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中医治癌实践录  治疗多种癌症多例的选方用药和追踪观察  2018版</w:t>
      </w:r>
    </w:p>
    <w:p>
      <w:r>
        <w:rPr>
          <w:rFonts w:ascii="宋体" w:hAnsi="宋体" w:eastAsia="宋体"/>
          <w:sz w:val="24"/>
        </w:rPr>
        <w:t>陈炳忠，田应芳编著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中医治癌实践录  治疗多种癌症多例的选方用药和追踪观察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陈炳忠，田应芳编著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本书出售、求购地址：https://www.jiaokey.com/book/detail/14471671.html</w:t>
      </w:r>
    </w:p>
    <w:p>
      <w:r>
        <w:t>更多相关图书推荐：https://www.jiaokey.com</w:t>
      </w:r>
    </w:p>
    <w:p>
      <w:r>
        <w:t>陈炳忠，田应芳编著 其他作品：https://www.jiaokey.com/tag/陈炳忠，田应芳编著.html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关键词搜索：https://www.jiaokey.com/tag/中医治癌实践录  治疗多种癌症多例的选方用药和追踪观察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