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中华护理学会专科护士培训教材  肿瘤专科护理</w:t>
      </w:r>
    </w:p>
    <w:p>
      <w:r>
        <w:rPr>
          <w:rFonts w:ascii="宋体" w:hAnsi="宋体" w:eastAsia="宋体"/>
          <w:sz w:val="24"/>
        </w:rPr>
        <w:t>徐波，陆宇晗主编；陆箴琦，谌永毅，强万敏等副主编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中华护理学会专科护士培训教材  肿瘤专科护理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徐波，陆宇晗主编；陆箴琦，谌永毅，强万敏等副主编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本书出售、求购地址：https://www.jiaokey.com/book/detail/14471651.html</w:t>
      </w:r>
    </w:p>
    <w:p>
      <w:r>
        <w:t>更多相关图书推荐：https://www.jiaokey.com</w:t>
      </w:r>
    </w:p>
    <w:p>
      <w:r>
        <w:t>徐波，陆宇晗主编；陆箴琦，谌永毅，强万敏等副主编 其他作品：https://www.jiaokey.com/tag/徐波，陆宇晗主编；陆箴琦，谌永毅，强万敏等副主编.html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关键词搜索：https://www.jiaokey.com/tag/中华护理学会专科护士培训教材  肿瘤专科护理.html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