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肢体延长与重建</w:t>
      </w:r>
    </w:p>
    <w:p>
      <w:r>
        <w:rPr>
          <w:rFonts w:ascii="宋体" w:hAnsi="宋体" w:eastAsia="宋体"/>
          <w:sz w:val="24"/>
        </w:rPr>
        <w:t>秦泗河，焦绍锋，舒衡生主编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肢体延长与重建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秦泗河，焦绍锋，舒衡生主编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本书出售、求购地址：https://www.jiaokey.com/book/detail/14471643.html</w:t>
      </w:r>
    </w:p>
    <w:p>
      <w:r>
        <w:t>更多相关图书推荐：https://www.jiaokey.com</w:t>
      </w:r>
    </w:p>
    <w:p>
      <w:r>
        <w:t>秦泗河，焦绍锋，舒衡生主编 其他作品：https://www.jiaokey.com/tag/秦泗河，焦绍锋，舒衡生主编.html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关键词搜索：https://www.jiaokey.com/tag/肢体延长与重建.html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