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客观结构化临床考试（OSCEs）  计划和实施OSCEs的10个步骤及其他标准化病人的应用</w:t>
      </w:r>
    </w:p>
    <w:p>
      <w:r>
        <w:rPr>
          <w:rFonts w:ascii="宋体" w:hAnsi="宋体" w:eastAsia="宋体"/>
          <w:sz w:val="24"/>
        </w:rPr>
        <w:t>（美）桑达·扎巴等原著；李海潮主译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客观结构化临床考试（OSCEs）  计划和实施OSCEs的10个步骤及其他标准化病人的应用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（美）桑达·扎巴等原著；李海潮主译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本书出售、求购地址：https://www.jiaokey.com/book/detail/14471624.html</w:t>
      </w:r>
    </w:p>
    <w:p>
      <w:r>
        <w:t>更多相关图书推荐：https://www.jiaokey.com</w:t>
      </w:r>
    </w:p>
    <w:p>
      <w:r>
        <w:t>（美）桑达·扎巴等原著；李海潮主译 其他作品：https://www.jiaokey.com/tag/（美）桑达·扎巴等原著；李海潮主译.html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关键词搜索：https://www.jiaokey.com/tag/客观结构化临床考试（OSCEs）  计划和实施OSCEs的10个步骤及其他标准化病人的应用.html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