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中药材生产加工适宜技术丛书  中国中药资源大典·中药材系列  续断生产加工适宜技术</w:t>
      </w:r>
    </w:p>
    <w:p>
      <w:r>
        <w:rPr>
          <w:rFonts w:ascii="宋体" w:hAnsi="宋体" w:eastAsia="宋体"/>
          <w:sz w:val="24"/>
        </w:rPr>
        <w:t>杨天梅，左应梅，黄璐琦编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中药材生产加工适宜技术丛书  中国中药资源大典·中药材系列  续断生产加工适宜技术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杨天梅，左应梅，黄璐琦编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本书出售、求购地址：https://www.jiaokey.com/book/detail/14471617.html</w:t>
      </w:r>
    </w:p>
    <w:p>
      <w:r>
        <w:t>更多相关图书推荐：https://www.jiaokey.com</w:t>
      </w:r>
    </w:p>
    <w:p>
      <w:r>
        <w:t>杨天梅，左应梅，黄璐琦编 其他作品：https://www.jiaokey.com/tag/杨天梅，左应梅，黄璐琦编.html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关键词搜索：https://www.jiaokey.com/tag/中药材生产加工适宜技术丛书  中国中药资源大典·中药材系列  续断生产加工适宜技术.html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