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肿瘤预防与早期发现  中文翻译版</w:t>
      </w:r>
    </w:p>
    <w:p>
      <w:r>
        <w:rPr>
          <w:rFonts w:ascii="宋体" w:hAnsi="宋体" w:eastAsia="宋体"/>
          <w:sz w:val="24"/>
        </w:rPr>
        <w:t>（瑞典）斯科格（Sven Skog）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肿瘤预防与早期发现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（瑞典）斯科格（Sven Skog）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本书出售、求购地址：https://www.jiaokey.com/book/detail/14471602.html</w:t>
      </w:r>
    </w:p>
    <w:p>
      <w:r>
        <w:t>更多相关图书推荐：https://www.jiaokey.com</w:t>
      </w:r>
    </w:p>
    <w:p>
      <w:r>
        <w:t>（瑞典）斯科格（Sven Skog） 其他作品：https://www.jiaokey.com/tag/（瑞典）斯科格（Sven Skog）.html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关键词搜索：https://www.jiaokey.com/tag/肿瘤预防与早期发现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