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北京友谊医院心血管病例荟萃</w:t>
      </w:r>
    </w:p>
    <w:p>
      <w:r>
        <w:rPr>
          <w:rFonts w:ascii="宋体" w:hAnsi="宋体" w:eastAsia="宋体"/>
          <w:sz w:val="24"/>
        </w:rPr>
        <w:t>李虹伟主编；陈晖，沈爱东，赵树梅副主编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北京友谊医院心血管病例荟萃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李虹伟主编；陈晖，沈爱东，赵树梅副主编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本书出售、求购地址：https://www.jiaokey.com/book/detail/14471589.html</w:t>
      </w:r>
    </w:p>
    <w:p>
      <w:r>
        <w:t>更多相关图书推荐：https://www.jiaokey.com</w:t>
      </w:r>
    </w:p>
    <w:p>
      <w:r>
        <w:t>李虹伟主编；陈晖，沈爱东，赵树梅副主编 其他作品：https://www.jiaokey.com/tag/李虹伟主编；陈晖，沈爱东，赵树梅副主编.html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关键词搜索：https://www.jiaokey.com/tag/北京友谊医院心血管病例荟萃.html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