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书名：极简贴敷治百病</w:t>
      </w:r>
    </w:p>
    <w:p>
      <w:r>
        <w:t>作者：陈幼楠，肖星蕾主编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极简贴敷治百病 评论地址：https://www.jiaokey.com/book/detail/14471569.html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