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书名：灸除百病  刮痧保健  灸护身心病自除  刮走病痛一身轻  彩图典藏版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总页数：397</w:t>
      </w:r>
    </w:p>
    <w:p>
      <w:r>
        <w:t>更多请访问教客网: www.jiaokey.com</w:t>
      </w:r>
    </w:p>
    <w:p>
      <w:r>
        <w:t>灸除百病  刮痧保健  灸护身心病自除  刮走病痛一身轻  彩图典藏版 评论地址：https://www.jiaokey.com/book/detail/14471567.html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