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书名：简易疗法治百病丛书  极简耳疗治百病</w:t>
      </w:r>
    </w:p>
    <w:p>
      <w:r>
        <w:t>作者：陈俊杰，龚安主编</w:t>
      </w:r>
    </w:p>
    <w:p>
      <w:r>
        <w:t>出版社：北京:中国医药科技出版社,2018.07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简易疗法治百病丛书  极简耳疗治百病 评论地址：https://www.jiaokey.com/book/detail/14471558.html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