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临床呼吸病学  第4版</w:t>
      </w:r>
    </w:p>
    <w:p>
      <w:r>
        <w:rPr>
          <w:rFonts w:ascii="宋体" w:hAnsi="宋体" w:eastAsia="宋体"/>
          <w:sz w:val="24"/>
        </w:rPr>
        <w:t>（英）史蒂芬·G.斯皮罗，（美）热拉尔·A.西尔韦斯特里，（西）阿尔瓦·阿古斯蒂原著；邱晨，林江涛主译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（英）史蒂芬·G.斯皮罗，（美）热拉尔·A.西尔韦斯特里，（西）阿尔瓦·阿古斯蒂原著；邱晨，林江涛主译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本书出售、求购地址：https://www.jiaokey.com/book/detail/14471553.html</w:t>
      </w:r>
    </w:p>
    <w:p>
      <w:r>
        <w:t>更多相关图书推荐：https://www.jiaokey.com</w:t>
      </w:r>
    </w:p>
    <w:p>
      <w:r>
        <w:t>（英）史蒂芬·G.斯皮罗，（美）热拉尔·A.西尔韦斯特里，（西）阿尔瓦·阿古斯蒂原著；邱晨，林江涛主译 其他作品：https://www.jiaokey.com/tag/（英）史蒂芬·G.斯皮罗，（美）热拉尔·A.西尔韦斯特里，（西）阿尔瓦·阿古斯蒂原著；邱晨，林江涛主译.html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关键词搜索：https://www.jiaokey.com/tag/临床呼吸病学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