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小偏方小食物治大病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小偏方小食物治大病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本书出售、求购地址：https://www.jiaokey.com/book/detail/14471543.html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关键词搜索：https://www.jiaokey.com/tag/小偏方小食物治大病.html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