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书名：药材中红色黄金  西红花</w:t>
      </w:r>
    </w:p>
    <w:p>
      <w:r>
        <w:t>作者：饶君凤著</w:t>
      </w:r>
    </w:p>
    <w:p>
      <w:r>
        <w:t>出版社：长春:吉林大学出版社,2018.03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药材中红色黄金  西红花 评论地址：https://www.jiaokey.com/book/detail/14471522.html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