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书名：“60岁开始读”科普教育丛书  中医养老</w:t>
      </w:r>
    </w:p>
    <w:p>
      <w:r>
        <w:t>作者：肖梅华编著；上海科普教育促进中心组编</w:t>
      </w:r>
    </w:p>
    <w:p>
      <w:r>
        <w:t>出版社：上海：复旦大学出版社</w:t>
      </w:r>
    </w:p>
    <w:p>
      <w:r>
        <w:t>出版日期：2017.12</w:t>
      </w:r>
    </w:p>
    <w:p>
      <w:r>
        <w:t>总页数：117</w:t>
      </w:r>
    </w:p>
    <w:p>
      <w:r>
        <w:t>更多请访问教客网: www.jiaokey.com</w:t>
      </w:r>
    </w:p>
    <w:p>
      <w:r>
        <w:t>“60岁开始读”科普教育丛书  中医养老 评论地址：https://www.jiaokey.com/book/detail/14471516.html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