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书名：实用小儿外科护理学</w:t>
      </w:r>
    </w:p>
    <w:p>
      <w:r>
        <w:t>作者：邵凤主编</w:t>
      </w:r>
    </w:p>
    <w:p>
      <w:r>
        <w:t>出版社：中国广播影视出版社,2017.11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实用小儿外科护理学 评论地址：https://www.jiaokey.com/book/detail/14471511.html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