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神农本草经赞</w:t>
      </w:r>
    </w:p>
    <w:p>
      <w:r>
        <w:rPr>
          <w:rFonts w:ascii="宋体" w:hAnsi="宋体" w:eastAsia="宋体"/>
          <w:sz w:val="24"/>
        </w:rPr>
        <w:t>（清）叶志诜撰；王加峰，展照双，杨海燕等校注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神农本草经赞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（清）叶志诜撰；王加峰，展照双，杨海燕等校注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本书出售、求购地址：https://www.jiaokey.com/book/detail/14471509.html</w:t>
      </w:r>
    </w:p>
    <w:p>
      <w:r>
        <w:t>更多相关图书推荐：https://www.jiaokey.com</w:t>
      </w:r>
    </w:p>
    <w:p>
      <w:r>
        <w:t>（清）叶志诜撰；王加峰，展照双，杨海燕等校注 其他作品：https://www.jiaokey.com/tag/（清）叶志诜撰；王加峰，展照双，杨海燕等校注.html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关键词搜索：https://www.jiaokey.com/tag/神农本草经赞.html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