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书名：烧伤冻伤糖尿病足病护理500问</w:t>
      </w:r>
    </w:p>
    <w:p>
      <w:r>
        <w:t>作者：王淑君著</w:t>
      </w:r>
    </w:p>
    <w:p>
      <w:r>
        <w:t>出版社：北京:科学技术文献出版社,2018.01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烧伤冻伤糖尿病足病护理500问 评论地址：https://www.jiaokey.com/book/detail/14471506.html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