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健康照护领域中的知识转化  从证据到实践  翻译版</w:t>
      </w:r>
    </w:p>
    <w:p>
      <w:r>
        <w:rPr>
          <w:rFonts w:ascii="宋体" w:hAnsi="宋体" w:eastAsia="宋体"/>
          <w:sz w:val="24"/>
        </w:rPr>
        <w:t>丁炎明，Frances Lin，尚少梅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健康照护领域中的知识转化  从证据到实践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丁炎明，Frances Lin，尚少梅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本书出售、求购地址：https://www.jiaokey.com/book/detail/14471496.html</w:t>
      </w:r>
    </w:p>
    <w:p>
      <w:r>
        <w:t>更多相关图书推荐：https://www.jiaokey.com</w:t>
      </w:r>
    </w:p>
    <w:p>
      <w:r>
        <w:t>丁炎明，Frances Lin，尚少梅 其他作品：https://www.jiaokey.com/tag/丁炎明，Frances Lin，尚少梅.html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关键词搜索：https://www.jiaokey.com/tag/健康照护领域中的知识转化  从证据到实践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