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书名：常见病饮食宜忌速查图解</w:t>
      </w:r>
    </w:p>
    <w:p>
      <w:r>
        <w:t>作者：胡维勤主编</w:t>
      </w:r>
    </w:p>
    <w:p>
      <w:r>
        <w:t>出版社：南昌:江西科学技术出版社,2018.01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常见病饮食宜忌速查图解 评论地址：https://www.jiaokey.com/book/detail/14471477.html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