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书名：山东中医药大学九大名医经验录系列  刘惠民</w:t>
      </w:r>
    </w:p>
    <w:p>
      <w:r>
        <w:t>作者：&lt;font color=Red&gt;刘&lt;/font&gt;宇主编</w:t>
      </w:r>
    </w:p>
    <w:p>
      <w:r>
        <w:t>出版社：北京:中国医药科技出版社,2018.05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山东中医药大学九大名医经验录系列  刘惠民 评论地址：https://www.jiaokey.com/book/detail/14471475.html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