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书名：800种中医速查  超值彩图版</w:t>
      </w:r>
    </w:p>
    <w:p>
      <w:r>
        <w:t>作者：谢宇主编</w:t>
      </w:r>
    </w:p>
    <w:p>
      <w:r>
        <w:t>出版社：北京:中国科学技术出版社,2018.01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800种中医速查  超值彩图版 评论地址：https://www.jiaokey.com/book/detail/14471472.html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