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24节气顺时调养全书  彩图典藏版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24节气顺时调养全书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本书出售、求购地址：https://www.jiaokey.com/book/detail/14471465.html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关键词搜索：https://www.jiaokey.com/tag/黄帝内经  24节气顺时调养全书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