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常见病营养172问  营养师教你怎么吃</w:t>
      </w:r>
    </w:p>
    <w:p>
      <w:r>
        <w:rPr>
          <w:rFonts w:ascii="宋体" w:hAnsi="宋体" w:eastAsia="宋体"/>
          <w:sz w:val="24"/>
        </w:rPr>
        <w:t>中国营养学会临床营养分会编著；杨月欣，薛长勇主编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常见病营养172问  营养师教你怎么吃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中国营养学会临床营养分会编著；杨月欣，薛长勇主编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本书出售、求购地址：https://www.jiaokey.com/book/detail/14471460.html</w:t>
      </w:r>
    </w:p>
    <w:p>
      <w:r>
        <w:t>更多相关图书推荐：https://www.jiaokey.com</w:t>
      </w:r>
    </w:p>
    <w:p>
      <w:r>
        <w:t>中国营养学会临床营养分会编著；杨月欣，薛长勇主编 其他作品：https://www.jiaokey.com/tag/中国营养学会临床营养分会编著；杨月欣，薛长勇主编.html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关键词搜索：https://www.jiaokey.com/tag/常见病营养172问  营养师教你怎么吃.html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