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书名：岭南药用植物图志  上</w:t>
      </w:r>
    </w:p>
    <w:p>
      <w:r>
        <w:t>作者：马骥，唐旭东主编；徐晔春，刘传明，陈兴兴等副主编</w:t>
      </w:r>
    </w:p>
    <w:p>
      <w:r>
        <w:t>出版社：</w:t>
      </w:r>
    </w:p>
    <w:p>
      <w:r>
        <w:t>出版日期：2018.12</w:t>
      </w:r>
    </w:p>
    <w:p>
      <w:r>
        <w:t>总页数：420</w:t>
      </w:r>
    </w:p>
    <w:p>
      <w:r>
        <w:t>更多请访问教客网: www.jiaokey.com</w:t>
      </w:r>
    </w:p>
    <w:p>
      <w:r>
        <w:t>岭南药用植物图志  上 评论地址：https://www.jiaokey.com/book/detail/14471453.html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