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书名：中医内科临床实践</w:t>
      </w:r>
    </w:p>
    <w:p>
      <w:r>
        <w:t>作者：王一东著</w:t>
      </w:r>
    </w:p>
    <w:p>
      <w:r>
        <w:t>出版社：武汉:湖北科学技术出版社,2018.05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中医内科临床实践 评论地址：https://www.jiaokey.com/book/detail/14471435.html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