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慢性病防治指导与自我管理丛书  中西医结合  骨质疏松</w:t>
      </w:r>
    </w:p>
    <w:p>
      <w:r>
        <w:rPr>
          <w:rFonts w:ascii="宋体" w:hAnsi="宋体" w:eastAsia="宋体"/>
          <w:sz w:val="24"/>
        </w:rPr>
        <w:t>钱先，郭云柯主编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慢性病防治指导与自我管理丛书  中西医结合  骨质疏松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钱先，郭云柯主编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本书出售、求购地址：https://www.jiaokey.com/book/detail/14471432.html</w:t>
      </w:r>
    </w:p>
    <w:p>
      <w:r>
        <w:t>更多相关图书推荐：https://www.jiaokey.com</w:t>
      </w:r>
    </w:p>
    <w:p>
      <w:r>
        <w:t>钱先，郭云柯主编 其他作品：https://www.jiaokey.com/tag/钱先，郭云柯主编.html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关键词搜索：https://www.jiaokey.com/tag/慢性病防治指导与自我管理丛书  中西医结合  骨质疏松.html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