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口腔数字化技术临床应用</w:t>
      </w:r>
    </w:p>
    <w:p>
      <w:r>
        <w:rPr>
          <w:rFonts w:ascii="宋体" w:hAnsi="宋体" w:eastAsia="宋体"/>
          <w:sz w:val="24"/>
        </w:rPr>
        <w:t>（美）R.马斯里（Radi Masri），（美）C. F.德里斯科尔（Carl F. Driscoll）主编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口腔数字化技术临床应用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（美）R.马斯里（Radi Masri），（美）C. F.德里斯科尔（Carl F. Driscoll）主编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本书出售、求购地址：https://www.jiaokey.com/book/detail/14471397.html</w:t>
      </w:r>
    </w:p>
    <w:p>
      <w:r>
        <w:t>更多相关图书推荐：https://www.jiaokey.com</w:t>
      </w:r>
    </w:p>
    <w:p>
      <w:r>
        <w:t>（美）R.马斯里（Radi Masri），（美）C. F.德里斯科尔（Carl F. Driscoll）主编 其他作品：https://www.jiaokey.com/tag/（美）R.马斯里（Radi Masri），（美）C. F.德里斯科尔（Carl F. Driscoll）主编.html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关键词搜索：https://www.jiaokey.com/tag/口腔数字化技术临床应用.html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