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书名：药房里买得到的传世名方  新版</w:t>
      </w:r>
    </w:p>
    <w:p>
      <w:r>
        <w:t>作者：佟彤著</w:t>
      </w:r>
    </w:p>
    <w:p>
      <w:r>
        <w:t>出版社：长沙:湖南科学技术出版社,2018.05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药房里买得到的传世名方  新版 评论地址：https://www.jiaokey.com/book/detail/14471386.html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