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锻炼改造大脑  女性版</w:t>
      </w:r>
    </w:p>
    <w:p>
      <w:r>
        <w:rPr>
          <w:rFonts w:ascii="宋体" w:hAnsi="宋体" w:eastAsia="宋体"/>
          <w:sz w:val="24"/>
        </w:rPr>
        <w:t>（美）温蒂·铃木（Wendy Suzuki），（美）比利·菲茨帕特里克（Billie Fitzpatrick）著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锻炼改造大脑  女性版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（美）温蒂·铃木（Wendy Suzuki），（美）比利·菲茨帕特里克（Billie Fitzpatrick）著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本书出售、求购地址：https://www.jiaokey.com/book/detail/14471381.html</w:t>
      </w:r>
    </w:p>
    <w:p>
      <w:r>
        <w:t>更多相关图书推荐：https://www.jiaokey.com</w:t>
      </w:r>
    </w:p>
    <w:p>
      <w:r>
        <w:t>（美）温蒂·铃木（Wendy Suzuki），（美）比利·菲茨帕特里克（Billie Fitzpatrick）著 其他作品：https://www.jiaokey.com/tag/（美）温蒂·铃木（Wendy Suzuki），（美）比利·菲茨帕特里克（Billie Fitzpatrick）著.html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关键词搜索：https://www.jiaokey.com/tag/锻炼改造大脑  女性版.html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