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书名：对症按摩百病消</w:t>
      </w:r>
    </w:p>
    <w:p>
      <w:r>
        <w:t>作者：于志远编著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对症按摩百病消 评论地址：https://www.jiaokey.com/book/detail/14471364.html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