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书名：神农的百草园  本草思维方法  青囊文从</w:t>
      </w:r>
    </w:p>
    <w:p>
      <w:r>
        <w:t>作者：步瑞兰著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神农的百草园  本草思维方法  青囊文从 评论地址：https://www.jiaokey.com/book/detail/14471357.html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