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皮肤科疑难病例解析</w:t>
      </w:r>
    </w:p>
    <w:p>
      <w:r>
        <w:rPr>
          <w:rFonts w:ascii="宋体" w:hAnsi="宋体" w:eastAsia="宋体"/>
          <w:sz w:val="24"/>
        </w:rPr>
        <w:t>张理涛，张峻岭主编；聂振华，张宇，李珺莹等副主编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皮肤科疑难病例解析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张理涛，张峻岭主编；聂振华，张宇，李珺莹等副主编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本书出售、求购地址：https://www.jiaokey.com/book/detail/14471345.html</w:t>
      </w:r>
    </w:p>
    <w:p>
      <w:r>
        <w:t>更多相关图书推荐：https://www.jiaokey.com</w:t>
      </w:r>
    </w:p>
    <w:p>
      <w:r>
        <w:t>张理涛，张峻岭主编；聂振华，张宇，李珺莹等副主编 其他作品：https://www.jiaokey.com/tag/张理涛，张峻岭主编；聂振华，张宇，李珺莹等副主编.html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关键词搜索：https://www.jiaokey.com/tag/皮肤科疑难病例解析.html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