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书名：临床常见病护理学</w:t>
      </w:r>
    </w:p>
    <w:p>
      <w:r>
        <w:t>作者：陈淑慧等主编</w:t>
      </w:r>
    </w:p>
    <w:p>
      <w:r>
        <w:t>出版社：上海:上海交通大学出版社,2018.06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临床常见病护理学 评论地址：https://www.jiaokey.com/book/detail/14471343.html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