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中国消化心身健康问题处置专家意见</w:t>
      </w:r>
    </w:p>
    <w:p>
      <w:r>
        <w:rPr>
          <w:rFonts w:ascii="宋体" w:hAnsi="宋体" w:eastAsia="宋体"/>
          <w:sz w:val="24"/>
        </w:rPr>
        <w:t>陈胜良主编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中国消化心身健康问题处置专家意见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本书出售、求购地址：https://www.jiaokey.com/book/detail/14471339.html</w:t>
      </w:r>
    </w:p>
    <w:p>
      <w:r>
        <w:t>更多相关图书推荐：https://www.jiaokey.com</w:t>
      </w:r>
    </w:p>
    <w:p>
      <w:r>
        <w:t>陈胜良主编 其他作品：https://www.jiaokey.com/tag/陈胜良主编.html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关键词搜索：https://www.jiaokey.com/tag/中国消化心身健康问题处置专家意见.html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