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书名：自我调治亚健康</w:t>
      </w:r>
    </w:p>
    <w:p>
      <w:r>
        <w:t>作者：陈长青，金霖，王艺主编；董倩，郭知明，刘斌等副主编</w:t>
      </w:r>
    </w:p>
    <w:p>
      <w:r>
        <w:t>出版社：北京：金盾出版社</w:t>
      </w:r>
    </w:p>
    <w:p>
      <w:r>
        <w:t>出版日期：2017.09</w:t>
      </w:r>
    </w:p>
    <w:p>
      <w:r>
        <w:t>总页数：208</w:t>
      </w:r>
    </w:p>
    <w:p>
      <w:r>
        <w:t>更多请访问教客网: www.jiaokey.com</w:t>
      </w:r>
    </w:p>
    <w:p>
      <w:r>
        <w:t>自我调治亚健康 评论地址：https://www.jiaokey.com/book/detail/14471306.html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