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书名：每天10分钟燃脂瘦身，让你腰臀腿完美零赘肉</w:t>
      </w:r>
    </w:p>
    <w:p>
      <w:r>
        <w:t>作者：杜江榕</w:t>
      </w:r>
    </w:p>
    <w:p>
      <w:r>
        <w:t>出版社：兰州:甘肃科学技术出版社,2018.01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每天10分钟燃脂瘦身，让你腰臀腿完美零赘肉 评论地址：https://www.jiaokey.com/book/detail/14471304.html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