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褚玉霞妇科脉案良方</w:t>
      </w:r>
    </w:p>
    <w:p>
      <w:r>
        <w:rPr>
          <w:rFonts w:ascii="宋体" w:hAnsi="宋体" w:eastAsia="宋体"/>
          <w:sz w:val="24"/>
        </w:rPr>
        <w:t>孙红，王祖龙主编；李晖，陈建设，王晓田等副主编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褚玉霞妇科脉案良方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孙红，王祖龙主编；李晖，陈建设，王晓田等副主编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本书出售、求购地址：https://www.jiaokey.com/book/detail/14471286.html</w:t>
      </w:r>
    </w:p>
    <w:p>
      <w:r>
        <w:t>更多相关图书推荐：https://www.jiaokey.com</w:t>
      </w:r>
    </w:p>
    <w:p>
      <w:r>
        <w:t>孙红，王祖龙主编；李晖，陈建设，王晓田等副主编 其他作品：https://www.jiaokey.com/tag/孙红，王祖龙主编；李晖，陈建设，王晓田等副主编.html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关键词搜索：https://www.jiaokey.com/tag/褚玉霞妇科脉案良方.html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