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新安医籍珍本善本选校丛刊  证因方论集要</w:t>
      </w:r>
    </w:p>
    <w:p>
      <w:r>
        <w:rPr>
          <w:rFonts w:ascii="宋体" w:hAnsi="宋体" w:eastAsia="宋体"/>
          <w:sz w:val="24"/>
        </w:rPr>
        <w:t>王键，陆翔，许霞，孟庆威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新安医籍珍本善本选校丛刊  证因方论集要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王键，陆翔，许霞，孟庆威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本书出售、求购地址：https://www.jiaokey.com/book/detail/14471271.html</w:t>
      </w:r>
    </w:p>
    <w:p>
      <w:r>
        <w:t>更多相关图书推荐：https://www.jiaokey.com</w:t>
      </w:r>
    </w:p>
    <w:p>
      <w:r>
        <w:t>王键，陆翔，许霞，孟庆威 其他作品：https://www.jiaokey.com/tag/王键，陆翔，许霞，孟庆威.html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关键词搜索：https://www.jiaokey.com/tag/新安医籍珍本善本选校丛刊  证因方论集要.html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