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心内科医嘱速查手册</w:t>
      </w:r>
    </w:p>
    <w:p>
      <w:r>
        <w:rPr>
          <w:rFonts w:ascii="宋体" w:hAnsi="宋体" w:eastAsia="宋体"/>
          <w:sz w:val="24"/>
        </w:rPr>
        <w:t>陈步星，郭彩霞主编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心内科医嘱速查手册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陈步星，郭彩霞主编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本书出售、求购地址：https://www.jiaokey.com/book/detail/14471251.html</w:t>
      </w:r>
    </w:p>
    <w:p>
      <w:r>
        <w:t>更多相关图书推荐：https://www.jiaokey.com</w:t>
      </w:r>
    </w:p>
    <w:p>
      <w:r>
        <w:t>陈步星，郭彩霞主编 其他作品：https://www.jiaokey.com/tag/陈步星，郭彩霞主编.html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关键词搜索：https://www.jiaokey.com/tag/心内科医嘱速查手册.html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