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书名：中医特色疗法临床应用  新九针、针刀、艾灸、埋线</w:t>
      </w:r>
    </w:p>
    <w:p>
      <w:r>
        <w:t>作者：王永亮编著</w:t>
      </w:r>
    </w:p>
    <w:p>
      <w:r>
        <w:t>出版社：北京:中国医药科技出版社,2018.07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中医特色疗法临床应用  新九针、针刀、艾灸、埋线 评论地址：https://www.jiaokey.com/book/detail/14471249.html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