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书名：辜鸿铭讲论语</w:t>
      </w:r>
    </w:p>
    <w:p>
      <w:r>
        <w:t>作者：&lt;font color=Red&gt;辜&lt;/font&gt;鸿铭著</w:t>
      </w:r>
    </w:p>
    <w:p>
      <w:r>
        <w:t>出版社：西安:陕西科学技术出版社,2017.09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辜鸿铭讲论语 评论地址：https://www.jiaokey.com/book/detail/14471241.html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