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书名：非洲人在广州</w:t>
      </w:r>
    </w:p>
    <w:p>
      <w:r>
        <w:t>作者：王亮，张庆鹏著</w:t>
      </w:r>
    </w:p>
    <w:p>
      <w:r>
        <w:t>出版社：北京:知识产权出版社,2017.09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非洲人在广州 评论地址：https://www.jiaokey.com/book/detail/14471231.html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