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假如国宝会说话  以全新视角透过国宝读懂中华文化  揭秘国宝背后的故事</w:t>
      </w:r>
    </w:p>
    <w:p>
      <w:r>
        <w:rPr>
          <w:rFonts w:ascii="宋体" w:hAnsi="宋体" w:eastAsia="宋体"/>
          <w:sz w:val="24"/>
        </w:rPr>
        <w:t>杜金鹏主编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假如国宝会说话  以全新视角透过国宝读懂中华文化  揭秘国宝背后的故事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本书出售、求购地址：https://www.jiaokey.com/book/detail/14471228.html</w:t>
      </w:r>
    </w:p>
    <w:p>
      <w:r>
        <w:t>更多相关图书推荐：https://www.jiaokey.com</w:t>
      </w:r>
    </w:p>
    <w:p>
      <w:r>
        <w:t>杜金鹏主编 其他作品：https://www.jiaokey.com/tag/杜金鹏主编.html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关键词搜索：https://www.jiaokey.com/tag/假如国宝会说话  以全新视角透过国宝读懂中华文化  揭秘国宝背后的故事.html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