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血脉里每一个人都是祖国</w:t>
      </w:r>
    </w:p>
    <w:p>
      <w:r>
        <w:rPr>
          <w:rFonts w:ascii="宋体" w:hAnsi="宋体" w:eastAsia="宋体"/>
          <w:sz w:val="24"/>
        </w:rPr>
        <w:t>许知远，丁玲，韩寒等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血脉里每一个人都是祖国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许知远，丁玲，韩寒等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本书出售、求购地址：https://www.jiaokey.com/book/detail/14471227.html</w:t>
      </w:r>
    </w:p>
    <w:p>
      <w:r>
        <w:t>更多相关图书推荐：https://www.jiaokey.com</w:t>
      </w:r>
    </w:p>
    <w:p>
      <w:r>
        <w:t>许知远，丁玲，韩寒等 其他作品：https://www.jiaokey.com/tag/许知远，丁玲，韩寒等.html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关键词搜索：https://www.jiaokey.com/tag/血脉里每一个人都是祖国.html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