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什么是政治哲学  姚大志自选集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什么是政治哲学  姚大志自选集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本书出售、求购地址：https://www.jiaokey.com/book/detail/14471224.html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关键词搜索：https://www.jiaokey.com/tag/什么是政治哲学  姚大志自选集.html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